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INTERVENTION FOR HEARING-IMPAIRED CHILDREN:ORAL OPTIONS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INTERVENTION FOR HEARING-IMPAIRED CHILDREN:ORAL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COLLEGE HILL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本书出售、求购地址：https://www.jiaokey.com/book/detail/40685992.html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COLLEGE HILL PRESS 出版图书：https://www.jiaokey.com/tag/COLLEGE HILL PRESS.html</w:t>
      </w:r>
    </w:p>
    <w:p>
      <w:r>
        <w:t>关键词搜索：https://www.jiaokey.com/tag/EARLY INTERVENTION FOR HEARING-IMPAIRED CHILDREN:ORAL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