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GEOGRAPHY TENTH EDITION</w:t>
      </w:r>
    </w:p>
    <w:p>
      <w:r>
        <w:rPr>
          <w:rFonts w:ascii="宋体" w:hAnsi="宋体" w:eastAsia="宋体"/>
          <w:sz w:val="24"/>
        </w:rPr>
        <w:t>ARTHUR GETIS  JUDITH GETIS  JEROME D.FELLMANN  VICTORIA L.GETIS  JON C.MALINOWSKI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GETIS  JUDITH GETIS  JEROME D.FELLMANN  VICTORIA L.GETIS  JON C.MALINOWSKI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本书出售、求购地址：https://www.jiaokey.com/book/detail/40686016.html</w:t>
      </w:r>
    </w:p>
    <w:p>
      <w:r>
        <w:t>更多相关图书推荐：https://www.jiaokey.com</w:t>
      </w:r>
    </w:p>
    <w:p>
      <w:r>
        <w:t>ARTHUR GETIS  JUDITH GETIS  JEROME D.FELLMANN  VICTORIA L.GETIS  JON C.MALINOWSKI 其他作品：https://www.jiaokey.com/tag/ARTHUR GETIS  JUDITH GETIS  JEROME D.FELLMANN  VICTORIA L.GETIS  JON C.MALINOWSKI.html</w:t>
      </w:r>
    </w:p>
    <w:p>
      <w:r>
        <w:t>MC GRAW HILL 出版图书：https://www.jiaokey.com/tag/MC GRAW HILL.html</w:t>
      </w:r>
    </w:p>
    <w:p>
      <w:r>
        <w:t>关键词搜索：https://www.jiaokey.com/tag/INTRODUCTION TO GEOGRAPHY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