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Black dermatology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Black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关键词搜索：https://www.jiaokey.com/tag/Atlas of Black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