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Plastic Surgery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Plastic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本书出售、求购地址：https://www.jiaokey.com/book/detail/40686136.html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关键词搜索：https://www.jiaokey.com/tag/Pediatric Plastic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