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medical language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medical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关键词搜索：https://www.jiaokey.com/tag/Mastering medical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