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EXAMINATIONS IN NEUROLOGY SECOND EDITION</w:t>
      </w:r>
    </w:p>
    <w:p>
      <w:r>
        <w:rPr>
          <w:rFonts w:ascii="宋体" w:hAnsi="宋体" w:eastAsia="宋体"/>
          <w:sz w:val="24"/>
        </w:rPr>
        <w:t>JAMES A.BASTRON 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EXAMINATIONS IN NEUROLOGY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A.BASTRON 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本书出售、求购地址：https://www.jiaokey.com/book/detail/40686227.html</w:t>
      </w:r>
    </w:p>
    <w:p>
      <w:r>
        <w:t>更多相关图书推荐：https://www.jiaokey.com</w:t>
      </w:r>
    </w:p>
    <w:p>
      <w:r>
        <w:t>JAMES A.BASTRON  等 其他作品：https://www.jiaokey.com/tag/JAMES A.BASTRON  等.html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EXAMINATIONS IN NEUROLOGY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