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nutrition.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nutrition.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本书出售、求购地址：https://www.jiaokey.com/book/detail/40686233.html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关键词搜索：https://www.jiaokey.com/tag/Geriatric nutrition..html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