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neurological nursing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neurological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关键词搜索：https://www.jiaokey.com/tag/Case studies in neurological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