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Periodontics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Periodontics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本书出售、求购地址：https://www.jiaokey.com/book/detail/40686291.html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关键词搜索：https://www.jiaokey.com/tag/Color Atlas of Periodontics.html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