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40686296_X-RAY IMAGING EQUIPMENT AN INTRODUCTION_p588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40686296_X-RAY IMAGING EQUIPMENT AN INTRODUCTION_p588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本书出售、求购地址：https://www.jiaokey.com/book/detail/40686296.html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关键词搜索：https://www.jiaokey.com/tag/40686296_X-RAY IMAGING EQUIPMENT AN INTRODUCTION_p588.html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