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40686366_THE PATHOLOGY AND SURGERY OF THE VEINS OF THE LOWER LIMB  SECOND EDITION_p323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40686366_THE PATHOLOGY AND SURGERY OF THE VEINS OF THE LOWER LIMB  SECOND EDITION_p323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关键词搜索：https://www.jiaokey.com/tag/40686366_THE PATHOLOGY AND SURGERY OF THE VEINS OF THE LOWER LIMB  SECOND EDITION_p323.html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