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nuclear medicine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本书出售、求购地址：https://www.jiaokey.com/book/detail/40686378.html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关键词搜索：https://www.jiaokey.com/tag/Chemistry for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