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Radionuclides in clinical chemistry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Radionuclides in clinical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本书出售、求购地址：https://www.jiaokey.com/book/detail/40686388.html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关键词搜索：https://www.jiaokey.com/tag/Radionuclides in clinical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