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Care of Adults with Orthopedic Conditions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Care of Adults with Orthopedic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关键词搜索：https://www.jiaokey.com/tag/Nursing Care of Adults with Orthopedic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