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40686409_VANDER`S  HUMAN PHYSIOLOGY  THE MECHANISMS OF BODY FUNCTION_p827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40686409_VANDER`S  HUMAN PHYSIOLOGY  THE MECHANISMS OF BODY FUNCTION_p827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关键词搜索：https://www.jiaokey.com/tag/40686409_VANDER`S  HUMAN PHYSIOLOGY  THE MECHANISMS OF BODY FUNCTION_p827.html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