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Permars outline for dental anatomy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Permars outline for dental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本书出售、求购地址：https://www.jiaokey.com/book/detail/40686451.html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关键词搜索：https://www.jiaokey.com/tag/Permars outline for dental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