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40686452_THE HUMAN BRAIN  AN INTRODUCTION TO ITS FUNCTIONAL ANATOMY_p322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40686452_THE HUMAN BRAIN  AN INTRODUCTION TO ITS FUNCTIONAL ANATOMY_p322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本书出售、求购地址：https://www.jiaokey.com/book/detail/40686452.html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关键词搜索：https://www.jiaokey.com/tag/40686452_THE HUMAN BRAIN  AN INTRODUCTION TO ITS FUNCTIONAL ANATOMY_p322.html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