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Pharmacologic principles of cancer treatment</w:t>
      </w:r>
    </w:p>
    <w:p>
      <w:r>
        <w:rPr>
          <w:rFonts w:ascii="宋体" w:hAnsi="宋体" w:eastAsia="宋体"/>
          <w:sz w:val="24"/>
        </w:rPr>
        <w:t>Bruce Chabner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Pharmacologic principles of cancer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Chabner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本书出售、求购地址：https://www.jiaokey.com/book/detail/40686457.html</w:t>
      </w:r>
    </w:p>
    <w:p>
      <w:r>
        <w:t>更多相关图书推荐：https://www.jiaokey.com</w:t>
      </w:r>
    </w:p>
    <w:p>
      <w:r>
        <w:t>Bruce Chabner 其他作品：https://www.jiaokey.com/tag/Bruce Chabner.html</w:t>
      </w:r>
    </w:p>
    <w:p>
      <w:r>
        <w:t>W.B.Saunders Company 出版图书：https://www.jiaokey.com/tag/W.B.Saunders Company.html</w:t>
      </w:r>
    </w:p>
    <w:p>
      <w:r>
        <w:t>关键词搜索：https://www.jiaokey.com/tag/Pharmacologic principles of cancer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