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liver and portal hypertension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liver and portal hypertension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本书出售、求购地址：https://www.jiaokey.com/book/detail/40686504.html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关键词搜索：https://www.jiaokey.com/tag/The liver and portal hypertension.html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