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FLUIDS AND ELECTROLYTES  WITH CLINICAL APPLICATIONS  A PROGRAMMED APPROACH  6TH EDITION</w:t>
      </w:r>
    </w:p>
    <w:p>
      <w:r>
        <w:rPr>
          <w:rFonts w:ascii="宋体" w:hAnsi="宋体" w:eastAsia="宋体"/>
          <w:sz w:val="24"/>
        </w:rPr>
        <w:t>JOYCE LEFEVER KEE  BETTY J.PAULANKA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FLUIDS AND ELECTROLYTES  WITH CLINICAL APPLICATIONS  A PROGRAMMED APPROACH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LEFEVER KEE  BETTY J.PAULANKA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本书出售、求购地址：https://www.jiaokey.com/book/detail/40686544.html</w:t>
      </w:r>
    </w:p>
    <w:p>
      <w:r>
        <w:t>更多相关图书推荐：https://www.jiaokey.com</w:t>
      </w:r>
    </w:p>
    <w:p>
      <w:r>
        <w:t>JOYCE LEFEVER KEE  BETTY J.PAULANKA 其他作品：https://www.jiaokey.com/tag/JOYCE LEFEVER KEE  BETTY J.PAULANKA.html</w:t>
      </w:r>
    </w:p>
    <w:p>
      <w:r>
        <w:t>DELMAR PUBLISHERS 出版图书：https://www.jiaokey.com/tag/DELMAR PUBLISHERS.html</w:t>
      </w:r>
    </w:p>
    <w:p>
      <w:r>
        <w:t>关键词搜索：https://www.jiaokey.com/tag/FLUIDS AND ELECTROLYTES  WITH CLINICAL APPLICATIONS  A PROGRAMMED APPROACH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