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arbitration guide : a case-handling manual of procedures and practices in dispute resolutions</w:t>
      </w:r>
    </w:p>
    <w:p>
      <w:r>
        <w:rPr>
          <w:rFonts w:ascii="宋体" w:hAnsi="宋体" w:eastAsia="宋体"/>
          <w:sz w:val="24"/>
        </w:rPr>
        <w:t>Raymond L. Britton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arbitration guide : a case-handling manual of procedures and practices in dispute resolutions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L. Britton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本书出售、求购地址：https://www.jiaokey.com/book/detail/40686545.html</w:t>
      </w:r>
    </w:p>
    <w:p>
      <w:r>
        <w:t>更多相关图书推荐：https://www.jiaokey.com</w:t>
      </w:r>
    </w:p>
    <w:p>
      <w:r>
        <w:t>Raymond L. Britton 其他作品：https://www.jiaokey.com/tag/Raymond L. Britton.html</w:t>
      </w:r>
    </w:p>
    <w:p>
      <w:r>
        <w:t>Prentice-Hall 出版图书：https://www.jiaokey.com/tag/Prentice-Hall.html</w:t>
      </w:r>
    </w:p>
    <w:p>
      <w:r>
        <w:t>关键词搜索：https://www.jiaokey.com/tag/The arbitration guide : a case-handling manual of procedures and practices in dispute resolutions.html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