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ocular adnexa and orbit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ocular adnexa and orbit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本书出售、求购地址：https://www.jiaokey.com/book/detail/40686555.html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关键词搜索：https://www.jiaokey.com/tag/Tumors of the ocular adnexa and orbit.html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