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40686571_LECTURE NOTES ON CLINICAL MEDICINE AND SURGERY FOR DENTAL STUDENTS  THIRD EDITION_p317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40686571_LECTURE NOTES ON CLINICAL MEDICINE AND SURGERY FOR DENTAL STUDENTS  THIRD EDITION_p317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关键词搜索：https://www.jiaokey.com/tag/40686571_LECTURE NOTES ON CLINICAL MEDICINE AND SURGERY FOR DENTAL STUDENTS  THIRD EDITION_p317.html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