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40686572_THE PROGRESSIVE NATURE OF RENAL DISEASE_p293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40686572_THE PROGRESSIVE NATURE OF RENAL DISEASE_p293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关键词搜索：https://www.jiaokey.com/tag/40686572_THE PROGRESSIVE NATURE OF RENAL DISEASE_p293.html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