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NEW ILLUSTRATED HISTORY OF THE UNITED STATES VOLUME 9:WINNING THE WEST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NEW ILLUSTRATED HISTORY OF THE UNITED STATES VOLUME 9:WINNING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本书出售、求购地址：https://www.jiaokey.com/book/detail/40686830.html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HERITAGE NEW ILLUSTRATED HISTORY OF THE UNITED STATES VOLUME 9:WINNING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