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Synopsis of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Synopsis of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本书出售、求购地址：https://www.jiaokey.com/book/detail/40686901.html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关键词搜索：https://www.jiaokey.com/tag/Synopsis of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