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Virology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Virology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本书出售、求购地址：https://www.jiaokey.com/book/detail/40686996.html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关键词搜索：https://www.jiaokey.com/tag/Medical Virology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