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psychotherapy : an approach to individual and cultural differences</w:t>
      </w:r>
    </w:p>
    <w:p>
      <w:r>
        <w:t>作者：</w:t>
      </w:r>
    </w:p>
    <w:p>
      <w:r>
        <w:t>出版社：Allyn and Bacon</w:t>
      </w:r>
    </w:p>
    <w:p>
      <w:r>
        <w:t>出版日期：1999</w:t>
      </w:r>
    </w:p>
    <w:p>
      <w:r>
        <w:t>总页数：236</w:t>
      </w:r>
    </w:p>
    <w:p>
      <w:r>
        <w:t>更多请访问教客网: www.jiaokey.com</w:t>
      </w:r>
    </w:p>
    <w:p>
      <w:r>
        <w:t>Multicultural psychotherapy : an approach to individual and cultural differences 评论地址：https://www.jiaokey.com/book/detail/40687561.html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