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Neurology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本书出售、求购地址：https://www.jiaokey.com/book/detail/40687752.html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Textbook of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