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Psychiatry and Applied Mental Health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Psychiatry and Applied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 Book of Psychiatry and Applied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