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书名：HUMAN RESOURCE MANAGEMENT THEORY AND PRACTICE SECOND EDITION</w:t>
      </w:r>
    </w:p>
    <w:p>
      <w:r>
        <w:t>作者：</w:t>
      </w:r>
    </w:p>
    <w:p>
      <w:r>
        <w:t>出版社：MACMILLAN BUSINESS</w:t>
      </w:r>
    </w:p>
    <w:p>
      <w:r>
        <w:t>出版日期：1999</w:t>
      </w:r>
    </w:p>
    <w:p>
      <w:r>
        <w:t>总页数：408</w:t>
      </w:r>
    </w:p>
    <w:p>
      <w:r>
        <w:t>更多请访问教客网: www.jiaokey.com</w:t>
      </w:r>
    </w:p>
    <w:p>
      <w:r>
        <w:t>HUMAN RESOURCE MANAGEMENT THEORY AND PRACTICE SECOND EDITION 评论地址：https://www.jiaokey.com/book/detail/40688003.html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