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INTELLIGENCE FOR ENTREPRENEURS</w:t>
      </w:r>
    </w:p>
    <w:p>
      <w:r>
        <w:rPr>
          <w:rFonts w:ascii="宋体" w:hAnsi="宋体" w:eastAsia="宋体"/>
          <w:sz w:val="24"/>
        </w:rPr>
        <w:t>KAREN BERMAN JOE 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INTELLIGENCE FOR ENTREPRENEURS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BERMAN JOE 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HARVRD BUSIESS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本书出售、求购地址：https://www.jiaokey.com/book/detail/40688294.html</w:t>
      </w:r>
    </w:p>
    <w:p>
      <w:r>
        <w:t>更多相关图书推荐：https://www.jiaokey.com</w:t>
      </w:r>
    </w:p>
    <w:p>
      <w:r>
        <w:t>KAREN BERMAN JOE KNIGHT 其他作品：https://www.jiaokey.com/tag/KAREN BERMAN JOE KNIGHT.html</w:t>
      </w:r>
    </w:p>
    <w:p>
      <w:r>
        <w:t>HARVRD BUSIESS PRESS 出版图书：https://www.jiaokey.com/tag/HARVRD BUSIESS PRESS.html</w:t>
      </w:r>
    </w:p>
    <w:p>
      <w:r>
        <w:t>关键词搜索：https://www.jiaokey.com/tag/FINANCIAL INTELLIGENCE FOR ENTREPRENEURS.html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