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UNDERSTANDING AND PREDICTION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UNDERSTANDING AND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本书出售、求购地址：https://www.jiaokey.com/book/detail/40688397.html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关键词搜索：https://www.jiaokey.com/tag/ORGANIZATIONAL BEHAVIOR UNDERSTANDING AND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