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旧制専門学校：近代化への役割を見直す</w:t>
      </w:r>
    </w:p>
    <w:p>
      <w:r>
        <w:rPr>
          <w:rFonts w:ascii="宋体" w:hAnsi="宋体" w:eastAsia="宋体"/>
          <w:sz w:val="24"/>
        </w:rPr>
        <w:t>天野郁夫著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旧制専門学校：近代化への役割を見直す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本书出售、求购地址：https://www.jiaokey.com/book/detail/40688554.html</w:t>
      </w:r>
    </w:p>
    <w:p>
      <w:r>
        <w:t>更多相关图书推荐：https://www.jiaokey.com</w:t>
      </w:r>
    </w:p>
    <w:p>
      <w:r>
        <w:t>天野郁夫著 其他作品：https://www.jiaokey.com/tag/天野郁夫著.html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关键词搜索：https://www.jiaokey.com/tag/旧制専門学校：近代化への役割を見直す.html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