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婦人の情報及び経験交換に関する資料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婦人の情報及び経験交換に関する資料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文部省社会教育局婦人教育課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本书出售、求购地址：https://www.jiaokey.com/book/detail/40688643.html</w:t>
      </w:r>
    </w:p>
    <w:p>
      <w:r>
        <w:t>更多相关图书推荐：https://www.jiaokey.com</w:t>
      </w:r>
    </w:p>
    <w:p>
      <w:r>
        <w:t>文部省社会教育局婦人教育課 出版图书：https://www.jiaokey.com/tag/文部省社会教育局婦人教育課.html</w:t>
      </w:r>
    </w:p>
    <w:p>
      <w:r>
        <w:t>关键词搜索：https://www.jiaokey.com/tag/婦人の情報及び経験交換に関する資料.html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