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行動理論と条件づけ：心理学講義</w:t>
      </w:r>
    </w:p>
    <w:p>
      <w:r>
        <w:rPr>
          <w:rFonts w:ascii="宋体" w:hAnsi="宋体" w:eastAsia="宋体"/>
          <w:sz w:val="24"/>
        </w:rPr>
        <w:t>K.W.スペンス著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行動理論と条件づけ：心理学講義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K.W.スペンス著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ナカニシヤ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本书出售、求购地址：https://www.jiaokey.com/book/detail/40688704.html</w:t>
      </w:r>
    </w:p>
    <w:p>
      <w:r>
        <w:t>更多相关图书推荐：https://www.jiaokey.com</w:t>
      </w:r>
    </w:p>
    <w:p>
      <w:r>
        <w:t>K.W.スペンス著 其他作品：https://www.jiaokey.com/tag/K.W.スペンス著.html</w:t>
      </w:r>
    </w:p>
    <w:p>
      <w:r>
        <w:t>ナカニシヤ 出版图书：https://www.jiaokey.com/tag/ナカニシヤ.html</w:t>
      </w:r>
    </w:p>
    <w:p>
      <w:r>
        <w:t>关键词搜索：https://www.jiaokey.com/tag/行動理論と条件づけ：心理学講義.html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