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 PLANCK ENCYCLOPEDIA OF PUBLIC INTERNATIONAL LAW VOLUNE V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 PLANCK ENCYCLOPEDIA OF PUBLIC INTERNATIONAL LAW VOLUNE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本书出售、求购地址：https://www.jiaokey.com/book/detail/40689663.html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OXFORD 出版图书：https://www.jiaokey.com/tag/OXFORD.html</w:t>
      </w:r>
    </w:p>
    <w:p>
      <w:r>
        <w:t>关键词搜索：https://www.jiaokey.com/tag/THE MAX PLANCK ENCYCLOPEDIA OF PUBLIC INTERNATIONAL LAW VOLUNE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