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GATT DISPUTE SETTLEMENT</w:t>
      </w:r>
    </w:p>
    <w:p>
      <w:r>
        <w:rPr>
          <w:rFonts w:ascii="宋体" w:hAnsi="宋体" w:eastAsia="宋体"/>
          <w:sz w:val="24"/>
        </w:rPr>
        <w:t>TRANSATIONAL JURIS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GATT DISPUTE 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TRANSATIONAL JURIS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本书出售、求购地址：https://www.jiaokey.com/book/detail/40689683.html</w:t>
      </w:r>
    </w:p>
    <w:p>
      <w:r>
        <w:t>更多相关图书推荐：https://www.jiaokey.com</w:t>
      </w:r>
    </w:p>
    <w:p>
      <w:r>
        <w:t>TRANSATIONAL JURIS PUBLICATIONS 其他作品：https://www.jiaokey.com/tag/TRANSATIONAL JURIS PUBLICATIONS.html</w:t>
      </w:r>
    </w:p>
    <w:p>
      <w:r>
        <w:t>LOC. 出版图书：https://www.jiaokey.com/tag/LOC..html</w:t>
      </w:r>
    </w:p>
    <w:p>
      <w:r>
        <w:t>关键词搜索：https://www.jiaokey.com/tag/HANDBOOK OF GATT DISPUTE 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