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UNDER CROSS-EXAMINATION INTERNATIONAL JUSTICE AND THE SPECIAL COURT FOR SIERRA LEONE</w:t>
      </w:r>
    </w:p>
    <w:p>
      <w:r>
        <w:rPr>
          <w:rFonts w:ascii="宋体" w:hAnsi="宋体" w:eastAsia="宋体"/>
          <w:sz w:val="24"/>
        </w:rPr>
        <w:t>TIM KELSALL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UNDER CROSS-EXAMINATION INTERNATIONAL JUSTICE AND THE SPECIAL COURT FOR SIERRA LEONE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KELSALL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本书出售、求购地址：https://www.jiaokey.com/book/detail/40689744.html</w:t>
      </w:r>
    </w:p>
    <w:p>
      <w:r>
        <w:t>更多相关图书推荐：https://www.jiaokey.com</w:t>
      </w:r>
    </w:p>
    <w:p>
      <w:r>
        <w:t>TIM KELSALL 其他作品：https://www.jiaokey.com/tag/TIM KELSALL.html</w:t>
      </w:r>
    </w:p>
    <w:p>
      <w:r>
        <w:t>CAMBRIDGE 出版图书：https://www.jiaokey.com/tag/CAMBRIDGE.html</w:t>
      </w:r>
    </w:p>
    <w:p>
      <w:r>
        <w:t>关键词搜索：https://www.jiaokey.com/tag/CULTURE UNDER CROSS-EXAMINATION INTERNATIONAL JUSTICE AND THE SPECIAL COURT FOR SIERRA LEONE.html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