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APPROACHES TO LEGAL ONTOLOGIES</w:t>
      </w:r>
    </w:p>
    <w:p>
      <w:r>
        <w:rPr>
          <w:rFonts w:ascii="宋体" w:hAnsi="宋体" w:eastAsia="宋体"/>
          <w:sz w:val="24"/>
        </w:rPr>
        <w:t>GIOVANNI SARTOR POMPEU CASANOVAS MARIA ANGRLA BIASIOTTI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APPROACHES TO LEGAL ONTOLOGIES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SARTOR POMPEU CASANOVAS MARIA ANGRLA BIASIOTTI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本书出售、求购地址：https://www.jiaokey.com/book/detail/40690147.html</w:t>
      </w:r>
    </w:p>
    <w:p>
      <w:r>
        <w:t>更多相关图书推荐：https://www.jiaokey.com</w:t>
      </w:r>
    </w:p>
    <w:p>
      <w:r>
        <w:t>GIOVANNI SARTOR POMPEU CASANOVAS MARIA ANGRLA BIASIOTTI 其他作品：https://www.jiaokey.com/tag/GIOVANNI SARTOR POMPEU CASANOVAS MARIA ANGRLA BIASIOTTI.html</w:t>
      </w:r>
    </w:p>
    <w:p>
      <w:r>
        <w:t>SPRINGER 出版图书：https://www.jiaokey.com/tag/SPRINGER.html</w:t>
      </w:r>
    </w:p>
    <w:p>
      <w:r>
        <w:t>关键词搜索：https://www.jiaokey.com/tag/APPROACHES TO LEGAL ONTOLOGIES.html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