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Resolution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本书出售、求购地址：https://www.jiaokey.com/book/detail/40690187.html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关键词搜索：https://www.jiaokey.com/tag/Dispute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