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RESOLUTION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RESOLUTION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本书出售、求购地址：https://www.jiaokey.com/book/detail/40690191.html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关键词搜索：https://www.jiaokey.com/tag/DISPUTE RESOLUTION.html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