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INTERNZTIONAL HUMAN RIGHTS IN A NUTSHELL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INTERNZTIONAL HUMAN RIGHTS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本书出售、求购地址：https://www.jiaokey.com/book/detail/40690205.html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关键词搜索：https://www.jiaokey.com/tag/INTERNZTIONAL HUMAN RIGHTS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