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comparative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comparative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本书出售、求购地址：https://www.jiaokey.com/book/detail/40690301.html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关键词搜索：https://www.jiaokey.com/tag/New directions in comparative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