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RIGHTS OF VICTIMS IN CRIMINAL JUSTICE PROCEEDINGS FOR SEIOUS HUMAN RIGHTS XIOLATION</w:t>
      </w:r>
    </w:p>
    <w:p>
      <w:r>
        <w:rPr>
          <w:rFonts w:ascii="宋体" w:hAnsi="宋体" w:eastAsia="宋体"/>
          <w:sz w:val="24"/>
        </w:rPr>
        <w:t>JUAN CARLOS OCHOA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RIGHTS OF VICTIMS IN CRIMINAL JUSTICE PROCEEDINGS FOR SEIOUS HUMAN RIGHTS XIOLATION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CARLOS OCHOA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HIJHOFF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本书出售、求购地址：https://www.jiaokey.com/book/detail/40690658.html</w:t>
      </w:r>
    </w:p>
    <w:p>
      <w:r>
        <w:t>更多相关图书推荐：https://www.jiaokey.com</w:t>
      </w:r>
    </w:p>
    <w:p>
      <w:r>
        <w:t>JUAN CARLOS OCHOA 其他作品：https://www.jiaokey.com/tag/JUAN CARLOS OCHOA.html</w:t>
      </w:r>
    </w:p>
    <w:p>
      <w:r>
        <w:t>MARTINUS HIJHOFF 出版图书：https://www.jiaokey.com/tag/MARTINUS HIJHOFF.html</w:t>
      </w:r>
    </w:p>
    <w:p>
      <w:r>
        <w:t>关键词搜索：https://www.jiaokey.com/tag/THE RIGHTS OF VICTIMS IN CRIMINAL JUSTICE PROCEEDINGS FOR SEIOUS HUMAN RIGHTS XIOLATION.html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