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本书出售、求购地址：https://www.jiaokey.com/book/detail/40690670.html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关键词搜索：https://www.jiaokey.com/tag/Information sources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