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FUTURE ON PEACE AND JUSTICE</w:t>
      </w:r>
    </w:p>
    <w:p>
      <w:r>
        <w:rPr>
          <w:rFonts w:ascii="宋体" w:hAnsi="宋体" w:eastAsia="宋体"/>
          <w:sz w:val="24"/>
        </w:rPr>
        <w:t>PEACE AND DECELOPMENT THE NUREMBERG DECLARATION ONPEACE AND JUSTICE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FUTURE ON PEACE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PEACE AND DECELOPMENT THE NUREMBERG DECLARATION ONPEACE AND JUSTICE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本书出售、求购地址：https://www.jiaokey.com/book/detail/40690709.html</w:t>
      </w:r>
    </w:p>
    <w:p>
      <w:r>
        <w:t>更多相关图书推荐：https://www.jiaokey.com</w:t>
      </w:r>
    </w:p>
    <w:p>
      <w:r>
        <w:t>PEACE AND DECELOPMENT THE NUREMBERG DECLARATION ONPEACE AND JUSTICE 其他作品：https://www.jiaokey.com/tag/PEACE AND DECELOPMENT THE NUREMBERG DECLARATION ONPEACE AND JUSTICE.html</w:t>
      </w:r>
    </w:p>
    <w:p>
      <w:r>
        <w:t>SORINGER 出版图书：https://www.jiaokey.com/tag/SORINGER.html</w:t>
      </w:r>
    </w:p>
    <w:p>
      <w:r>
        <w:t>关键词搜索：https://www.jiaokey.com/tag/BUILDING A FUTURE ON PEACE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