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CREEPING CODIFICATION OF THE NEW LEX MERCATORIA</w:t>
      </w:r>
    </w:p>
    <w:p>
      <w:r>
        <w:rPr>
          <w:rFonts w:ascii="宋体" w:hAnsi="宋体" w:eastAsia="宋体"/>
          <w:sz w:val="24"/>
        </w:rPr>
        <w:t>KIAUS PETR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CREEPING CODIFICATION OF THE NEW LEX MERCATORIA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KIAUS PETR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本书出售、求购地址：https://www.jiaokey.com/book/detail/40690728.html</w:t>
      </w:r>
    </w:p>
    <w:p>
      <w:r>
        <w:t>更多相关图书推荐：https://www.jiaokey.com</w:t>
      </w:r>
    </w:p>
    <w:p>
      <w:r>
        <w:t>KIAUS PETR BERGER 其他作品：https://www.jiaokey.com/tag/KIAUS PETR BERGER.html</w:t>
      </w:r>
    </w:p>
    <w:p>
      <w:r>
        <w:t>WOLTERS KLUWER 出版图书：https://www.jiaokey.com/tag/WOLTERS KLUWER.html</w:t>
      </w:r>
    </w:p>
    <w:p>
      <w:r>
        <w:t>关键词搜索：https://www.jiaokey.com/tag/THE CREEPING CODIFICATION OF THE NEW LEX MERCATORIA.html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