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principles of morals and legislation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principles of morals and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本书出售、求购地址：https://www.jiaokey.com/book/detail/40690733.html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关键词搜索：https://www.jiaokey.com/tag/An introduction to the principles of morals and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