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ONTO JEWISH LEGAL CULTURE FOURTEEN EXPLORATORY ESSAYS VOLUME II</w:t>
      </w:r>
    </w:p>
    <w:p>
      <w:r>
        <w:rPr>
          <w:rFonts w:ascii="宋体" w:hAnsi="宋体" w:eastAsia="宋体"/>
          <w:sz w:val="24"/>
        </w:rPr>
        <w:t>VOLUME TWO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ONTO JEWISH LEGAL CULTURE FOURTEEN EXPLORATORY ESSAYS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VOLUME TWO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本书出售、求购地址：https://www.jiaokey.com/book/detail/40690734.html</w:t>
      </w:r>
    </w:p>
    <w:p>
      <w:r>
        <w:t>更多相关图书推荐：https://www.jiaokey.com</w:t>
      </w:r>
    </w:p>
    <w:p>
      <w:r>
        <w:t>VOLUME TWO 其他作品：https://www.jiaokey.com/tag/VOLUME TWO.html</w:t>
      </w:r>
    </w:p>
    <w:p>
      <w:r>
        <w:t>ROUTLEDGE 出版图书：https://www.jiaokey.com/tag/ROUTLEDGE.html</w:t>
      </w:r>
    </w:p>
    <w:p>
      <w:r>
        <w:t>关键词搜索：https://www.jiaokey.com/tag/WINDOWS ONTO JEWISH LEGAL CULTURE FOURTEEN EXPLORATORY ESSAYS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